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A365D"/>
          <w:sz w:val="36"/>
        </w:rPr>
        <w:t>VŠEOBECNÉ OBCHODNÉ PODMIENKY</w:t>
      </w:r>
    </w:p>
    <w:p>
      <w:pPr>
        <w:jc w:val="center"/>
      </w:pPr>
      <w:r>
        <w:rPr>
          <w:color w:val="4A5568"/>
          <w:sz w:val="24"/>
        </w:rPr>
        <w:t>e-shopu www.klikato.sk</w:t>
      </w:r>
    </w:p>
    <w:p/>
    <w:p>
      <w:r>
        <w:t>Tieto všeobecné obchodné podmienky („Podmienky" alebo „VOP") upravujú práva a povinnosti Vás ako spotrebiteľa a Nás ako obchodníka v rámci zmluvných vzťahov uzavretých prostredníctvom e-shopu na webových stránkach www.klikato.sk.</w:t>
      </w:r>
    </w:p>
    <w:p>
      <w:r>
        <w:t>Všetky informácie o spracúvaní Vašich osobných údajov sú obsiahnuté v Zásadách ochrany osobných údajov dostupných na našom webe. Komunikujeme primárne na diaľku, preto aj pre našu Zmluvu platí, že sú použité prostriedky komunikácie na diaľku, ktoré umožňujú, aby sme sa spolu dohodli bez súčasnej fyzickej prítomnosti. Ak niektorá časť Podmienok odporuje tomu, čo sme si spoločne schválili v rámci procesu Vášho nákupu na našom e-shope, bude mať táto konkrétna dohoda prednosť pred týmito Podmienkami.</w:t>
      </w:r>
    </w:p>
    <w:p>
      <w:r>
        <w:rPr>
          <w:b/>
          <w:color w:val="1A5276"/>
          <w:sz w:val="26"/>
        </w:rPr>
        <w:t>1. NIEKTORÉ DEFINÍCIE</w:t>
      </w:r>
    </w:p>
    <w:p>
      <w:r>
        <w:rPr>
          <w:b w:val="0"/>
        </w:rPr>
        <w:t xml:space="preserve">1.1. </w:t>
      </w:r>
      <w:r>
        <w:rPr>
          <w:b/>
        </w:rPr>
        <w:t xml:space="preserve">Cena </w:t>
      </w:r>
      <w:r>
        <w:t>je finančná čiastka, ktorú budete hradiť za Tovar;</w:t>
      </w:r>
    </w:p>
    <w:p>
      <w:r>
        <w:rPr>
          <w:b w:val="0"/>
        </w:rPr>
        <w:t xml:space="preserve">1.2. </w:t>
      </w:r>
      <w:r>
        <w:rPr>
          <w:b/>
        </w:rPr>
        <w:t xml:space="preserve">Cena za dopravu </w:t>
      </w:r>
      <w:r>
        <w:t>je finančná čiastka, ktorú budete hradiť za doručenie Tovaru, a to vrátane ceny za jeho zabalenie;</w:t>
      </w:r>
    </w:p>
    <w:p>
      <w:r>
        <w:rPr>
          <w:b w:val="0"/>
        </w:rPr>
        <w:t xml:space="preserve">1.3. </w:t>
      </w:r>
      <w:r>
        <w:rPr>
          <w:b/>
        </w:rPr>
        <w:t xml:space="preserve">Celková cena </w:t>
      </w:r>
      <w:r>
        <w:t>je súčet Ceny a Ceny za dopravu;</w:t>
      </w:r>
    </w:p>
    <w:p>
      <w:r>
        <w:rPr>
          <w:b w:val="0"/>
        </w:rPr>
        <w:t xml:space="preserve">1.4. </w:t>
      </w:r>
      <w:r>
        <w:rPr>
          <w:b/>
        </w:rPr>
        <w:t xml:space="preserve">DPH </w:t>
      </w:r>
      <w:r>
        <w:t>je daň z pridanej hodnoty podľa platných právnych predpisov;</w:t>
      </w:r>
    </w:p>
    <w:p>
      <w:r>
        <w:rPr>
          <w:b w:val="0"/>
        </w:rPr>
        <w:t xml:space="preserve">1.5. </w:t>
      </w:r>
      <w:r>
        <w:rPr>
          <w:b/>
        </w:rPr>
        <w:t xml:space="preserve">E-shop </w:t>
      </w:r>
      <w:r>
        <w:t>je internetový obchod prevádzkovaný Nami na adrese www.klikato.sk;</w:t>
      </w:r>
    </w:p>
    <w:p>
      <w:r>
        <w:rPr>
          <w:b w:val="0"/>
        </w:rPr>
        <w:t xml:space="preserve">1.6. </w:t>
      </w:r>
      <w:r>
        <w:rPr>
          <w:b/>
        </w:rPr>
        <w:t xml:space="preserve">Faktúra </w:t>
      </w:r>
      <w:r>
        <w:t>je daňový doklad vystavený v súlade so zákonom o dani z pridanej hodnoty na Celkovú cenu;</w:t>
      </w:r>
    </w:p>
    <w:p>
      <w:r>
        <w:rPr>
          <w:b w:val="0"/>
        </w:rPr>
        <w:t xml:space="preserve">1.7. </w:t>
      </w:r>
      <w:r>
        <w:rPr>
          <w:b/>
        </w:rPr>
        <w:t xml:space="preserve">My </w:t>
      </w:r>
      <w:r>
        <w:t xml:space="preserve">sme spoločnosť </w:t>
      </w:r>
      <w:r>
        <w:rPr>
          <w:b/>
        </w:rPr>
        <w:t>Klikato s.r.o.</w:t>
      </w:r>
      <w:r>
        <w:t xml:space="preserve">, so sídlom Karpatské námestie 10A, 831 06 Bratislava – Rača, IČO: 55 669 786, DIČ: 2122066507, </w:t>
      </w:r>
      <w:r>
        <w:rPr>
          <w:b/>
        </w:rPr>
        <w:t>IČ DPH: SK2122066507</w:t>
      </w:r>
      <w:r>
        <w:t xml:space="preserve"> (platiteľ DPH od 1.1.2026), zapísaná v Obchodnom registri Mestského súdu Bratislava III, Oddiel: Sro, Vložka č.: 172184/B, e-mail: info@klikato.sk, telefón: +421 917 623 895. Podľa zákona č. 108/2024 Z. z. o ochrane spotrebiteľa sme označovaní ako obchodník;</w:t>
      </w:r>
    </w:p>
    <w:p>
      <w:r>
        <w:rPr>
          <w:b w:val="0"/>
        </w:rPr>
        <w:t xml:space="preserve">1.8. </w:t>
      </w:r>
      <w:r>
        <w:rPr>
          <w:b/>
        </w:rPr>
        <w:t xml:space="preserve">Objednávka </w:t>
      </w:r>
      <w:r>
        <w:t>je Váš neodvolateľný návrh na uzavretie Zmluvy o kúpe Tovaru s Nami;</w:t>
      </w:r>
    </w:p>
    <w:p>
      <w:r>
        <w:rPr>
          <w:b w:val="0"/>
        </w:rPr>
        <w:t xml:space="preserve">1.9. </w:t>
      </w:r>
      <w:r>
        <w:rPr>
          <w:b/>
        </w:rPr>
        <w:t xml:space="preserve">Tovar </w:t>
      </w:r>
      <w:r>
        <w:t>je všetko, čo môžete nakúpiť na e-shope;</w:t>
      </w:r>
    </w:p>
    <w:p>
      <w:r>
        <w:rPr>
          <w:b w:val="0"/>
        </w:rPr>
        <w:t xml:space="preserve">1.10. </w:t>
      </w:r>
      <w:r>
        <w:rPr>
          <w:b/>
        </w:rPr>
        <w:t xml:space="preserve">Používateľský účet </w:t>
      </w:r>
      <w:r>
        <w:t>je účet zriadený na základe Vami uvedených údajov, ktorý umožňuje uchovanie zadaných údajov a uchovávanie histórie objednaného Tovaru a uzavretých zmlúv;</w:t>
      </w:r>
    </w:p>
    <w:p>
      <w:r>
        <w:rPr>
          <w:b w:val="0"/>
        </w:rPr>
        <w:t xml:space="preserve">1.11. </w:t>
      </w:r>
      <w:r>
        <w:rPr>
          <w:b/>
        </w:rPr>
        <w:t xml:space="preserve">Vy </w:t>
      </w:r>
      <w:r>
        <w:t>ste osoba nakupujúca na Našom e-shope, právnymi predpismi označovaná ako spotrebiteľ;</w:t>
      </w:r>
    </w:p>
    <w:p>
      <w:r>
        <w:rPr>
          <w:b w:val="0"/>
        </w:rPr>
        <w:t xml:space="preserve">1.12. </w:t>
      </w:r>
      <w:r>
        <w:rPr>
          <w:b/>
        </w:rPr>
        <w:t xml:space="preserve">Zmluva </w:t>
      </w:r>
      <w:r>
        <w:t>je kúpna zmluva dohodnutá na základe riadne vyplnenej Objednávky zaslanej prostredníctvom e-shopu a je uzavretá vo chvíli, keď od Nás dostanete potvrdenie Objednávky.</w:t>
      </w:r>
    </w:p>
    <w:p>
      <w:r>
        <w:rPr>
          <w:b/>
          <w:color w:val="1A5276"/>
          <w:sz w:val="26"/>
        </w:rPr>
        <w:t>2. VŠEOBECNÉ USTANOVENIA A POUČENIE</w:t>
      </w:r>
    </w:p>
    <w:p>
      <w:r>
        <w:rPr>
          <w:b w:val="0"/>
        </w:rPr>
        <w:t xml:space="preserve">2.1. </w:t>
      </w:r>
      <w:r>
        <w:t>Kúpa Tovaru je možná len cez webové rozhranie e-shopu.</w:t>
      </w:r>
    </w:p>
    <w:p>
      <w:r>
        <w:rPr>
          <w:b w:val="0"/>
        </w:rPr>
        <w:t xml:space="preserve">2.2. </w:t>
      </w:r>
      <w:r>
        <w:t>Pri nákupe Tovaru je Vašou povinnosťou poskytnúť Nám všetky informácie správne a pravdivo. Informácie, ktoré ste Nám poskytli pri objednaní Tovaru budeme považovať za správne a pravdivé.</w:t>
      </w:r>
    </w:p>
    <w:p>
      <w:r>
        <w:rPr>
          <w:b w:val="0"/>
        </w:rPr>
        <w:t xml:space="preserve">2.3. </w:t>
      </w:r>
      <w:r>
        <w:t>Informácie o hlavných vlastnostiach Tovaru (najmä popis, materiálové zloženie, rozmery, hmotnosť a pod.) sú uvedené pri každom Tovare v katalógu e-shopu.</w:t>
      </w:r>
    </w:p>
    <w:p>
      <w:r>
        <w:rPr>
          <w:b/>
          <w:color w:val="2D3748"/>
          <w:sz w:val="22"/>
        </w:rPr>
        <w:t>2.4. Orgán dozoru:</w:t>
      </w:r>
    </w:p>
    <w:p>
      <w:r>
        <w:t>Slovenská obchodná inšpekcia (SOI)</w:t>
      </w:r>
    </w:p>
    <w:p>
      <w:r>
        <w:t>Inšpektorát SOI pre Bratislavský kraj</w:t>
      </w:r>
    </w:p>
    <w:p>
      <w:r>
        <w:t>Bajkalská 21/A, P.O. Box 5, 820 07 Bratislava 27</w:t>
      </w:r>
    </w:p>
    <w:p>
      <w:r>
        <w:t>Odbor technickej kontroly výrobkov a ochrany spotrebiteľa</w:t>
      </w:r>
    </w:p>
    <w:p>
      <w:r>
        <w:t>Tel.: 02/58 272 172-3</w:t>
      </w:r>
    </w:p>
    <w:p>
      <w:r>
        <w:t>Web: www.soi.sk</w:t>
      </w:r>
    </w:p>
    <w:p>
      <w:r>
        <w:rPr>
          <w:b/>
          <w:color w:val="1A5276"/>
          <w:sz w:val="26"/>
        </w:rPr>
        <w:t>3. UZATVORENIE ZMLUVY</w:t>
      </w:r>
    </w:p>
    <w:p>
      <w:r>
        <w:rPr>
          <w:b w:val="0"/>
        </w:rPr>
        <w:t xml:space="preserve">3.1. </w:t>
      </w:r>
      <w:r>
        <w:t>Zmluvu s Nami je možné uzavrieť iba v slovenskom jazyku.</w:t>
      </w:r>
    </w:p>
    <w:p>
      <w:r>
        <w:rPr>
          <w:b w:val="0"/>
        </w:rPr>
        <w:t xml:space="preserve">3.2. </w:t>
      </w:r>
      <w:r>
        <w:t>Zmluva je uzatváraná na diaľku prostredníctvom e-shopu, pričom náklady na použitie komunikačných prostriedkov na diaľku hradíte Vy. Tieto náklady sa však nijako nelíšia od základnej sadzby, ktorú hradíte za používanie týchto prostriedkov (teda najmä za prístup k internetu). Odoslaním Objednávky súhlasíte s využitím prostriedkov komunikácie na diaľku.</w:t>
      </w:r>
    </w:p>
    <w:p>
      <w:r>
        <w:rPr>
          <w:b w:val="0"/>
        </w:rPr>
        <w:t xml:space="preserve">3.3. </w:t>
      </w:r>
      <w:r>
        <w:t>K tomu, aby sme mohli Zmluvu uzavrieť, je potrebné, aby ste na e-shope vytvorili návrh Objednávky. V tomto návrhu musia byť uvedené nasledovné údaje:</w:t>
      </w:r>
    </w:p>
    <w:p>
      <w:pPr>
        <w:pStyle w:val="ListBullet"/>
      </w:pPr>
      <w:r>
        <w:t>informácie o nakupovanom Tovare (na e-shope označujete Tovar tlačidlom „Pridať do košíka");</w:t>
      </w:r>
    </w:p>
    <w:p>
      <w:pPr>
        <w:pStyle w:val="ListBullet"/>
      </w:pPr>
      <w:r>
        <w:t>informácie o Cene, Cene za dopravu, DPH, spôsobe platby Celkovej ceny a požadovanom spôsobe doručenia Tovaru;</w:t>
      </w:r>
    </w:p>
    <w:p>
      <w:pPr>
        <w:pStyle w:val="ListBullet"/>
      </w:pPr>
      <w:r>
        <w:t>Vaše identifikačné údaje slúžiace k tomu, aby sme mohli doručiť Tovar, najmä meno, priezvisko, doručovacia adresa, telefónne číslo a e-mailová adresa.</w:t>
      </w:r>
    </w:p>
    <w:p>
      <w:r>
        <w:rPr>
          <w:b w:val="0"/>
        </w:rPr>
        <w:t xml:space="preserve">3.4. </w:t>
      </w:r>
      <w:r>
        <w:t>V priebehu tvorby návrhu Objednávky môžete až do doby jej vytvorenia údaje meniť a kontrolovať. Po vykonaní kontroly prostredníctvom stlačenia tlačidla „Objednávka s povinnosťou platby" Objednávku vytvoríte. Pred stlačením tlačidla musíte potvrdiť, že ste sa oboznámili s týmito Podmienkami (zaškrtnutím políčka „Oboznámil/a som sa so Všeobecnými obchodnými podmienkami").</w:t>
      </w:r>
    </w:p>
    <w:p>
      <w:r>
        <w:rPr>
          <w:b w:val="0"/>
        </w:rPr>
        <w:t xml:space="preserve">3.5. </w:t>
      </w:r>
      <w:r>
        <w:t>Vašu Objednávku Vám v čo najkratšom čase po tom, kedy Nám bude doručená, potvrdíme správou odoslanou na Vašu e-mailovú adresu. Súčasťou potvrdenia bude zhrnutie Objednávky a tieto Podmienky vo formáte PDF. Potvrdením Objednávky z Našej strany dochádza k uzavretiu Zmluvy medzi Nami a Vami.</w:t>
      </w:r>
    </w:p>
    <w:p>
      <w:r>
        <w:rPr>
          <w:b w:val="0"/>
        </w:rPr>
        <w:t xml:space="preserve">3.6. </w:t>
      </w:r>
      <w:r>
        <w:t>Môžu nastať prípady, kedy Vám nebudeme môcť Objednávku potvrdiť. Ide najmä o situácie, kedy Tovar nie je dostupný. V prípade, že nastane akýkoľvek dôvod, pre ktorý nemôžeme Objednávku potvrdiť, budeme Vás kontaktovať a zašleme Vám ponuku na uzavretie Zmluvy v pozmenenej podobe.</w:t>
      </w:r>
    </w:p>
    <w:p>
      <w:r>
        <w:rPr>
          <w:b w:val="0"/>
        </w:rPr>
        <w:t xml:space="preserve">3.7. </w:t>
      </w:r>
      <w:r>
        <w:t>V prípade, že v rámci e-shopu alebo v návrhu Objednávky bude uvedená zjavne chybná Cena najmä v dôsledku technickej chyby, nie sme povinní Vám Tovar za túto Cenu dodať. V takejto situácii Vás budeme bezodkladne kontaktovať a zašleme Vám ponuku na uzatvorenie novej Zmluvy. Za zjavnú chybu v Cene sa považuje napríklad situácia, kedy Cena nezodpovedá obvyklej cene u iných predajcov alebo chýba či je navyše číslica.</w:t>
      </w:r>
    </w:p>
    <w:p>
      <w:r>
        <w:rPr>
          <w:b w:val="0"/>
        </w:rPr>
        <w:t xml:space="preserve">3.8. </w:t>
      </w:r>
      <w:r>
        <w:t>V prípade, kedy dôjde k uzavretiu Zmluvy, Vám vzniká záväzok na zaplatenie Celkovej ceny.</w:t>
      </w:r>
    </w:p>
    <w:p>
      <w:r>
        <w:rPr>
          <w:b/>
          <w:color w:val="1A5276"/>
          <w:sz w:val="26"/>
        </w:rPr>
        <w:t>4. POUŽÍVATEĽSKÝ ÚČET</w:t>
      </w:r>
    </w:p>
    <w:p>
      <w:r>
        <w:rPr>
          <w:b w:val="0"/>
        </w:rPr>
        <w:t xml:space="preserve">4.1. </w:t>
      </w:r>
      <w:r>
        <w:t>Na základe Vašej registrácie v rámci e-shopu môžete pristupovať do svojho Používateľského účtu.</w:t>
      </w:r>
    </w:p>
    <w:p>
      <w:r>
        <w:rPr>
          <w:b w:val="0"/>
        </w:rPr>
        <w:t xml:space="preserve">4.2. </w:t>
      </w:r>
      <w:r>
        <w:t>Pri registrácii Používateľského účtu je Vašou povinnosťou uviesť správne a pravdivo všetky zadávané údaje a v prípade zmeny ich aktualizovať.</w:t>
      </w:r>
    </w:p>
    <w:p>
      <w:r>
        <w:rPr>
          <w:b w:val="0"/>
        </w:rPr>
        <w:t xml:space="preserve">4.3. </w:t>
      </w:r>
      <w:r>
        <w:t>Prístup k Používateľskému účtu je zabezpečený užívateľským menom a heslom. Ohľadom týchto prístupových údajov je Vašou povinnosťou zachovávať mlčanlivosť a nikomu tieto údaje neposkytovať. V prípade, že dôjde k ich zneužitiu, nenesieme za to žiadnu zodpovednosť.</w:t>
      </w:r>
    </w:p>
    <w:p>
      <w:r>
        <w:rPr>
          <w:b w:val="0"/>
        </w:rPr>
        <w:t xml:space="preserve">4.4. </w:t>
      </w:r>
      <w:r>
        <w:t>Používateľský účet je osobný a nie ste oprávnený umožniť jeho využívanie tretím osobám.</w:t>
      </w:r>
    </w:p>
    <w:p>
      <w:r>
        <w:rPr>
          <w:b w:val="0"/>
        </w:rPr>
        <w:t xml:space="preserve">4.5. </w:t>
      </w:r>
      <w:r>
        <w:t>Váš Používateľský účet môžeme zrušiť, a to najmä v prípade, keď ho dlhšie než 1 rok nevyužívate, či v prípade, kedy porušíte svoje povinnosti podľa Zmluvy.</w:t>
      </w:r>
    </w:p>
    <w:p>
      <w:r>
        <w:rPr>
          <w:b/>
          <w:color w:val="1A5276"/>
          <w:sz w:val="26"/>
        </w:rPr>
        <w:t>5. CENOVÉ A PLATOBNÉ PODMIENKY</w:t>
      </w:r>
    </w:p>
    <w:p>
      <w:r>
        <w:rPr>
          <w:b w:val="0"/>
        </w:rPr>
        <w:t xml:space="preserve">5.1. </w:t>
      </w:r>
      <w:r>
        <w:t>Cena je vždy uvedená v rámci e-shopu, v návrhu Objednávky a v Zmluve. V prípade rozporu medzi Cenou uvedenou pri Tovare v rámci e-shopu a Cenou uvedenou v návrhu Objednávky sa uplatní Cena uvedená v návrhu Objednávky, ktorá bude vždy totožná s Cenou v Zmluve.</w:t>
      </w:r>
    </w:p>
    <w:p>
      <w:r>
        <w:rPr>
          <w:b w:val="0"/>
        </w:rPr>
        <w:t xml:space="preserve">5.2. </w:t>
      </w:r>
      <w:r>
        <w:t>Celková cena je uvedená vrátane DPH vrátane všetkých poplatkov stanovených osobitnými právnymi predpismi.</w:t>
      </w:r>
    </w:p>
    <w:p>
      <w:r>
        <w:rPr>
          <w:b w:val="0"/>
        </w:rPr>
        <w:t xml:space="preserve">5.3. </w:t>
      </w:r>
      <w:r>
        <w:t>Pri znížení ceny Tovaru (zľave) uvádzame vždy najnižšiu cenu, za ktorú bol Tovar predávaný v období najmenej 30 dní pred znížením ceny, v súlade s § 7 zákona č. 108/2024 Z. z. o ochrane spotrebiteľa.</w:t>
      </w:r>
    </w:p>
    <w:p>
      <w:r>
        <w:rPr>
          <w:b w:val="0"/>
        </w:rPr>
        <w:t xml:space="preserve">5.4. </w:t>
      </w:r>
      <w:r>
        <w:t>Platbu Celkovej ceny od Vás budeme požadovať po uzavretí Zmluvy a pred odovzdaním Tovaru. Úhradu Celkovej ceny môžete vykonať nasledujúcimi spôsobmi:</w:t>
      </w:r>
    </w:p>
    <w:p>
      <w:pPr>
        <w:pStyle w:val="ListBullet"/>
      </w:pPr>
      <w:r>
        <w:t>Bankovým prevodom na účet IBAN: SK12 1234 5678 9012 3456 7890 – informácie pre vykonanie platby Vám zašleme v rámci potvrdenia Objednávky. Celková cena je splatná do 5 pracovných dní.</w:t>
      </w:r>
    </w:p>
    <w:p>
      <w:pPr>
        <w:pStyle w:val="ListBullet"/>
      </w:pPr>
      <w:r>
        <w:t>Kartou online – platba prebieha cez platobnú bránu Besteron (www.besteron.sk). Celková cena je splatná do 5 pracovných dní.</w:t>
      </w:r>
    </w:p>
    <w:p>
      <w:pPr>
        <w:pStyle w:val="ListBullet"/>
      </w:pPr>
      <w:r>
        <w:t>Dobierkou – Celkovú cenu uhradíte pri prevzatí Tovaru kuriérovi. Za platbu dobierkou účtujeme poplatok: 1,50 € pri objednávke do 50 €; 2,00 € pri objednávke od 50 € do 100 €; 2,50 € pri objednávke nad 100 €.</w:t>
      </w:r>
    </w:p>
    <w:p>
      <w:r>
        <w:rPr>
          <w:b w:val="0"/>
        </w:rPr>
        <w:t xml:space="preserve">5.5. </w:t>
      </w:r>
      <w:r>
        <w:t>Platbu v hotovosti pri osobnom odbere momentálne neponúkame.</w:t>
      </w:r>
    </w:p>
    <w:p>
      <w:r>
        <w:rPr>
          <w:b w:val="0"/>
        </w:rPr>
        <w:t xml:space="preserve">5.6. </w:t>
      </w:r>
      <w:r>
        <w:t>Faktúra bude vystavená v elektronickej podobe po uhradení Celkovej ceny a bude zaslaná na Vašu e-mailovú adresu uvedenú v Objednávke.</w:t>
      </w:r>
    </w:p>
    <w:p>
      <w:r>
        <w:rPr>
          <w:b w:val="0"/>
        </w:rPr>
        <w:t xml:space="preserve">5.7. </w:t>
      </w:r>
      <w:r>
        <w:t>Vlastnícke právo k Tovaru na Vás prechádza až potom, čo zaplatíte Celkovú cenu a Tovar prevezmete.</w:t>
      </w:r>
    </w:p>
    <w:p>
      <w:r>
        <w:rPr>
          <w:b/>
          <w:color w:val="1A5276"/>
          <w:sz w:val="26"/>
        </w:rPr>
        <w:t>6. DODACIE PODMIENKY</w:t>
      </w:r>
    </w:p>
    <w:p>
      <w:r>
        <w:rPr>
          <w:b w:val="0"/>
        </w:rPr>
        <w:t xml:space="preserve">6.1. </w:t>
      </w:r>
      <w:r>
        <w:t>Tovar doručujeme prostredníctvom zmluvných prepravcov: GLS Slovakia s.r.o. a DPD SK s.r.o. Výber dopravcu závisí od typu výrobku, jeho objemu a miesta doručenia.</w:t>
      </w:r>
    </w:p>
    <w:p>
      <w:r>
        <w:rPr>
          <w:b w:val="0"/>
        </w:rPr>
        <w:t xml:space="preserve">6.2. </w:t>
      </w:r>
      <w:r>
        <w:t>Tovar je možné doručiť iba v rámci Slovenskej republiky.</w:t>
      </w:r>
    </w:p>
    <w:p>
      <w:r>
        <w:rPr>
          <w:b w:val="0"/>
        </w:rPr>
        <w:t xml:space="preserve">6.3. </w:t>
      </w:r>
      <w:r>
        <w:t>Tovar sme Vám povinní doručiť bezodkladne, najneskôr však v lehote 30 dní odo dňa uzavretia Zmluvy, ak sa nedohodneme inak. O zmene termínu doručenia Vás budeme bezodkladne informovať e-mailom.</w:t>
      </w:r>
    </w:p>
    <w:p>
      <w:r>
        <w:rPr>
          <w:b w:val="0"/>
        </w:rPr>
        <w:t xml:space="preserve">6.4. </w:t>
      </w:r>
      <w:r>
        <w:t>Pri preberaní Tovaru od dopravcu je Vašou povinnosťou skontrolovať neporušenosť obalu Tovaru a v prípade akéhokoľvek poškodenia túto skutočnosť bezodkladne oznámiť dopravcovi a Nám. V prípade, že došlo k poškodeniu obalu, ktoré svedčí o neoprávnenej manipulácii a vstupu do zásielky, nie je Vašou povinnosťou Tovar od dopravcu prevziať.</w:t>
      </w:r>
    </w:p>
    <w:p>
      <w:r>
        <w:rPr>
          <w:b w:val="0"/>
        </w:rPr>
        <w:t xml:space="preserve">6.5. </w:t>
      </w:r>
      <w:r>
        <w:t>Ak si doručovaný Tovar neprevezmete (s výnimkou prípadov podľa bodu 6.4.), e-mailom Vám oznámime, kde si môžete Tovar prevziať, vrátane lehoty na jeho prevzatie, alebo Vám Tovar na základe Vašej písomnej žiadosti opätovne doručíme. V prípade opakovaného doručenia ste povinní uhradiť náklady spojené s opätovným doručením.</w:t>
      </w:r>
    </w:p>
    <w:p>
      <w:r>
        <w:rPr>
          <w:b w:val="0"/>
        </w:rPr>
        <w:t xml:space="preserve">6.6. </w:t>
      </w:r>
      <w:r>
        <w:t>Nebezpečenstvo škody na Tovare na Vás prechádza v okamihu, keď ho prevezmete.</w:t>
      </w:r>
    </w:p>
    <w:p>
      <w:r>
        <w:rPr>
          <w:b/>
          <w:color w:val="1A5276"/>
          <w:sz w:val="26"/>
        </w:rPr>
        <w:t>7. ZODPOVEDNOSŤ ZA VADY A VYTKNUTIE VADY (REKLAMÁCIA)</w:t>
      </w:r>
    </w:p>
    <w:p>
      <w:r>
        <w:rPr>
          <w:b/>
          <w:color w:val="2D3748"/>
          <w:sz w:val="22"/>
        </w:rPr>
        <w:t>7.1. Záručná doba a zodpovednosť za vady</w:t>
      </w:r>
    </w:p>
    <w:p>
      <w:r>
        <w:rPr>
          <w:b w:val="0"/>
        </w:rPr>
        <w:t xml:space="preserve">7.1.1. </w:t>
      </w:r>
      <w:r>
        <w:t>Zodpovedáme za vady, ktoré má Tovar pri jeho prevzatí a za vady, ktoré sa vyskytnú počas záručnej doby.</w:t>
      </w:r>
    </w:p>
    <w:p>
      <w:r>
        <w:rPr>
          <w:b w:val="0"/>
        </w:rPr>
        <w:t xml:space="preserve">7.1.2. </w:t>
      </w:r>
      <w:r>
        <w:t>Záručná doba je 24 mesiacov a začína plynúť od momentu prevzatia Tovaru z Vašej strany.</w:t>
      </w:r>
    </w:p>
    <w:p>
      <w:r>
        <w:rPr>
          <w:b w:val="0"/>
        </w:rPr>
        <w:t xml:space="preserve">7.1.3. </w:t>
      </w:r>
      <w:r>
        <w:t>Po prvom odstránení vady opravou Tovaru sa záručná doba predlžuje o 12 mesiacov, v súlade s novelou zákona o ochrane spotrebiteľa účinnou od roku 2026.</w:t>
      </w:r>
    </w:p>
    <w:p>
      <w:r>
        <w:rPr>
          <w:b w:val="0"/>
        </w:rPr>
        <w:t xml:space="preserve">7.1.4. </w:t>
      </w:r>
      <w:r>
        <w:t>Ak dôjde k výmene Tovaru, začne plynúť záručná doba znova od prevzatia nového Tovaru.</w:t>
      </w:r>
    </w:p>
    <w:p>
      <w:r>
        <w:rPr>
          <w:b w:val="0"/>
        </w:rPr>
        <w:t xml:space="preserve">7.1.5. </w:t>
      </w:r>
      <w:r>
        <w:t>Pri použitom Tovare nezodpovedáme za vady vzniknuté ich použitím alebo opotrebením. Pri Tovare predávanom za nižšiu cenu nezodpovedáme za vady, pre ktoré bola dojednaná nižšia cena.</w:t>
      </w:r>
    </w:p>
    <w:p>
      <w:r>
        <w:rPr>
          <w:b/>
          <w:color w:val="2D3748"/>
          <w:sz w:val="22"/>
        </w:rPr>
        <w:t>7.2. Kedy nemožno reklamovať</w:t>
      </w:r>
    </w:p>
    <w:p>
      <w:r>
        <w:t>Právo zo zodpovednosti za vady nemôžete uplatniť najmä v týchto prípadoch:</w:t>
      </w:r>
    </w:p>
    <w:p>
      <w:pPr>
        <w:pStyle w:val="ListBullet"/>
      </w:pPr>
      <w:r>
        <w:t>vada vznikla bežným opotrebením Tovaru;</w:t>
      </w:r>
    </w:p>
    <w:p>
      <w:pPr>
        <w:pStyle w:val="ListBullet"/>
      </w:pPr>
      <w:r>
        <w:t>vada bola spôsobená mechanickým poškodením (pád, náraz, prelomenie);</w:t>
      </w:r>
    </w:p>
    <w:p>
      <w:pPr>
        <w:pStyle w:val="ListBullet"/>
      </w:pPr>
      <w:r>
        <w:t>vada vznikla nesprávnym používaním v rozpore s návodom na obsluhu;</w:t>
      </w:r>
    </w:p>
    <w:p>
      <w:pPr>
        <w:pStyle w:val="ListBullet"/>
      </w:pPr>
      <w:r>
        <w:t>vada vznikla používaním Tovaru v nevhodných podmienkach (vlhkosť, chemické vplyvy, extrémne teploty);</w:t>
      </w:r>
    </w:p>
    <w:p>
      <w:pPr>
        <w:pStyle w:val="ListBullet"/>
      </w:pPr>
      <w:r>
        <w:t>vada bola spôsobená neodborným zásahom alebo neoprávnenou opravou;</w:t>
      </w:r>
    </w:p>
    <w:p>
      <w:pPr>
        <w:pStyle w:val="ListBullet"/>
      </w:pPr>
      <w:r>
        <w:t>o vade ste vedeli pred prevzatím Tovaru alebo ste vadu sami spôsobili;</w:t>
      </w:r>
    </w:p>
    <w:p>
      <w:pPr>
        <w:pStyle w:val="ListBullet"/>
      </w:pPr>
      <w:r>
        <w:t>na Tovar bola poskytnutá zľava práve z dôvodu danej vady.</w:t>
      </w:r>
    </w:p>
    <w:p>
      <w:r>
        <w:rPr>
          <w:b/>
          <w:color w:val="2D3748"/>
          <w:sz w:val="22"/>
        </w:rPr>
        <w:t>7.3. Ako reklamovať (vytknutie vady)</w:t>
      </w:r>
    </w:p>
    <w:p>
      <w:r>
        <w:rPr>
          <w:b w:val="0"/>
        </w:rPr>
        <w:t xml:space="preserve">7.3.1. </w:t>
      </w:r>
      <w:r>
        <w:t>Vadu Tovaru môžete vytknúť (reklamovať) nasledovne:</w:t>
      </w:r>
    </w:p>
    <w:p>
      <w:pPr>
        <w:pStyle w:val="ListBullet"/>
      </w:pPr>
      <w:r>
        <w:t>e-mailom na adrese: reklamacia@klikato.sk</w:t>
      </w:r>
    </w:p>
    <w:p>
      <w:pPr>
        <w:pStyle w:val="ListBullet"/>
      </w:pPr>
      <w:r>
        <w:t>písomne na adrese: Klikato s.r.o., Karpatské námestie 10A, 831 06 Bratislava – Rača</w:t>
      </w:r>
    </w:p>
    <w:p>
      <w:pPr>
        <w:pStyle w:val="ListBullet"/>
      </w:pPr>
      <w:r>
        <w:t>telefonicky na čísle: +421 917 623 895</w:t>
      </w:r>
    </w:p>
    <w:p>
      <w:r>
        <w:rPr>
          <w:b w:val="0"/>
        </w:rPr>
        <w:t xml:space="preserve">7.3.2. </w:t>
      </w:r>
      <w:r>
        <w:t>Vo Vašom oznámení uveďte najmä: popis vady Tovaru, Vaše identifikačné údaje (meno, priezvisko, adresa), kontaktný e-mail a telefón, číslo objednávky alebo faktúry, a to, aký spôsob vybavenia požadujete.</w:t>
      </w:r>
    </w:p>
    <w:p>
      <w:r>
        <w:rPr>
          <w:b w:val="0"/>
        </w:rPr>
        <w:t xml:space="preserve">7.3.3. </w:t>
      </w:r>
      <w:r>
        <w:t>Pri vytknutí vady Nám predložte doklad o kúpe Tovaru (faktúru) za účelom preukázania jeho kúpy u Nás.</w:t>
      </w:r>
    </w:p>
    <w:p>
      <w:r>
        <w:rPr>
          <w:b/>
          <w:color w:val="2D3748"/>
          <w:sz w:val="22"/>
        </w:rPr>
        <w:t>7.4. Adresa pre vrátenie/zaslanie reklamovaného Tovaru:</w:t>
      </w:r>
    </w:p>
    <w:p>
      <w:r>
        <w:t>Klikato s.r.o.</w:t>
      </w:r>
    </w:p>
    <w:p>
      <w:r>
        <w:t>Karpatské námestie 10A</w:t>
      </w:r>
    </w:p>
    <w:p>
      <w:r>
        <w:t>831 06 Bratislava – Rača</w:t>
      </w:r>
    </w:p>
    <w:p>
      <w:r>
        <w:t>(s označením „REKLAMÁCIA")</w:t>
      </w:r>
    </w:p>
    <w:p>
      <w:r>
        <w:rPr>
          <w:b/>
          <w:color w:val="2D3748"/>
          <w:sz w:val="22"/>
        </w:rPr>
        <w:t>7.5. Vybavenie reklamácie</w:t>
      </w:r>
    </w:p>
    <w:p>
      <w:r>
        <w:rPr>
          <w:b w:val="0"/>
        </w:rPr>
        <w:t xml:space="preserve">7.5.1. </w:t>
      </w:r>
      <w:r>
        <w:t>Po prijatí vytknutia vady Vám bez zbytočného odkladu vydáme písomné potvrdenie o vytknutí vady, ktoré Vám zašleme e-mailom.</w:t>
      </w:r>
    </w:p>
    <w:p>
      <w:r>
        <w:rPr>
          <w:b w:val="0"/>
        </w:rPr>
        <w:t xml:space="preserve">7.5.2. </w:t>
      </w:r>
      <w:r>
        <w:t>Vytknutie vady vrátane odstránenia vady vybavíme najneskôr do 30 dní odo dňa vytknutia vady.</w:t>
      </w:r>
    </w:p>
    <w:p>
      <w:r>
        <w:rPr>
          <w:b w:val="0"/>
        </w:rPr>
        <w:t xml:space="preserve">7.5.3. </w:t>
      </w:r>
      <w:r>
        <w:t>O vybavení reklamácie Vám vydáme písomné potvrdenie, ktoré Vám zašleme e-mailom.</w:t>
      </w:r>
    </w:p>
    <w:p>
      <w:r>
        <w:rPr>
          <w:b/>
          <w:color w:val="2D3748"/>
          <w:sz w:val="22"/>
        </w:rPr>
        <w:t>7.6. Práva spotrebiteľa pri vadnom plnení (poučenie podľa § 622 a § 623 Občianskeho zákonníka)</w:t>
      </w:r>
    </w:p>
    <w:p>
      <w:r>
        <w:t>Ak má Tovar vadu, máte právo požadovať:</w:t>
      </w:r>
    </w:p>
    <w:p>
      <w:pPr>
        <w:pStyle w:val="ListBullet"/>
      </w:pPr>
      <w:r>
        <w:t>odstránenie vady opravou Tovaru;</w:t>
      </w:r>
    </w:p>
    <w:p>
      <w:pPr>
        <w:pStyle w:val="ListBullet"/>
      </w:pPr>
      <w:r>
        <w:t>odstránenie vady dodaním nového Tovaru bez vady alebo dodaním chýbajúcej časti;</w:t>
      </w:r>
    </w:p>
    <w:p>
      <w:pPr>
        <w:pStyle w:val="ListBullet"/>
      </w:pPr>
      <w:r>
        <w:t>primeranú zľavu z kúpnej ceny;</w:t>
      </w:r>
    </w:p>
    <w:p>
      <w:pPr>
        <w:pStyle w:val="ListBullet"/>
      </w:pPr>
      <w:r>
        <w:t>odstúpenie od Zmluvy.</w:t>
      </w:r>
    </w:p>
    <w:p>
      <w:r>
        <w:rPr>
          <w:b w:val="0"/>
        </w:rPr>
        <w:t xml:space="preserve">7.6.1. </w:t>
      </w:r>
      <w:r>
        <w:t>Voľba medzi týmito právami patrí Vám ako spotrebiteľovi.</w:t>
      </w:r>
    </w:p>
    <w:p>
      <w:r>
        <w:rPr>
          <w:b w:val="0"/>
        </w:rPr>
        <w:t xml:space="preserve">7.6.2. </w:t>
      </w:r>
      <w:r>
        <w:t>Ak ide o vadu, ktorú možno odstrániť, máte právo na jej bezplatné, včasné a riadne odstránenie. Namiesto odstránenia vady môžete požadovať výmenu Tovaru, ak Nám tým nevzniknú neprimerané náklady vzhľadom na cenu Tovaru alebo závažnosť vady.</w:t>
      </w:r>
    </w:p>
    <w:p>
      <w:r>
        <w:rPr>
          <w:b w:val="0"/>
        </w:rPr>
        <w:t xml:space="preserve">7.6.3. </w:t>
      </w:r>
      <w:r>
        <w:t>Namiesto odstránenia vady môžeme vždy vymeniť vadný Tovar za bezvadný, ak Vám to nespôsobí závažné ťažkosti.</w:t>
      </w:r>
    </w:p>
    <w:p>
      <w:r>
        <w:rPr>
          <w:b w:val="0"/>
        </w:rPr>
        <w:t xml:space="preserve">7.6.4. </w:t>
      </w:r>
      <w:r>
        <w:t>Ak ide o vadu, ktorú nemožno odstrániť a ktorá bráni tomu, aby sa Tovar mohol riadne užívať ako vec bez vady, máte právo na výmenu Tovaru alebo máte právo od Zmluvy odstúpiť. Tie isté práva Vám prislúchajú, ak ide síce o odstrániteľné vady, ale nemôžete pre opätovné vyskytnutie sa vady po oprave alebo pre väčší počet vád Tovar riadne užívať.</w:t>
      </w:r>
    </w:p>
    <w:p>
      <w:r>
        <w:rPr>
          <w:b w:val="0"/>
        </w:rPr>
        <w:t xml:space="preserve">7.6.5. </w:t>
      </w:r>
      <w:r>
        <w:t>Ak ide o iné neodstrániteľné vady, máte právo na primeranú zľavu z ceny Tovaru.</w:t>
      </w:r>
    </w:p>
    <w:p>
      <w:r>
        <w:rPr>
          <w:b/>
          <w:color w:val="1A5276"/>
          <w:sz w:val="26"/>
        </w:rPr>
        <w:t>8. ODSTÚPENIE OD ZMLUVY</w:t>
      </w:r>
    </w:p>
    <w:p>
      <w:r>
        <w:rPr>
          <w:b w:val="0"/>
        </w:rPr>
        <w:t xml:space="preserve">8.1. </w:t>
      </w:r>
      <w:r>
        <w:t>Ako spotrebiteľ máte v súlade s § 17 a nasl. zákona č. 108/2024 Z. z. o ochrane spotrebiteľa právo odstúpiť od Zmluvy uzavretej na diaľku bez uvedenia dôvodu v lehote 14 dní odo dňa prevzatia Tovaru.</w:t>
      </w:r>
    </w:p>
    <w:p>
      <w:r>
        <w:rPr>
          <w:b w:val="0"/>
        </w:rPr>
        <w:t xml:space="preserve">8.2. </w:t>
      </w:r>
      <w:r>
        <w:t>Od Zmluvy môžete odstúpiť akýmkoľvek preukázateľným spôsobom (najmä zaslaním e-mailu na info@klikato.sk alebo listu na Naše sídlo). Pre odstúpenie môžete využiť aj vzorový formulár, ktorý tvorí prílohu č. 1 týchto Podmienok a je dostupný na Našom webe.</w:t>
      </w:r>
    </w:p>
    <w:p>
      <w:r>
        <w:rPr>
          <w:b w:val="0"/>
        </w:rPr>
        <w:t xml:space="preserve">8.3. </w:t>
      </w:r>
      <w:r>
        <w:t>Lehota na odstúpenie sa považuje za zachovanú, ak Nám v jej priebehu odošlete oznámenie, že od Zmluvy odstupujete.</w:t>
      </w:r>
    </w:p>
    <w:p>
      <w:r>
        <w:rPr>
          <w:b w:val="0"/>
        </w:rPr>
        <w:t xml:space="preserve">8.4. </w:t>
      </w:r>
      <w:r>
        <w:t>V prípade odstúpenia od Zmluvy Vám vrátime Cenu a Cenu za dopravu (v rozsahu najlacnejšieho ponúkaného spôsobu dopravy) do 14 dní odo dňa doručenia Vášho odstúpenia. Platby Vám vrátime rovnakým spôsobom, akým ste ich uhradili, ak ste výslovne nesúhlasili s iným spôsobom vrátenia. Platby Vám však nie sme povinní vrátiť skôr, než Nám Tovar vrátite alebo preukážete jeho odoslanie.</w:t>
      </w:r>
    </w:p>
    <w:p>
      <w:r>
        <w:rPr>
          <w:b w:val="0"/>
        </w:rPr>
        <w:t xml:space="preserve">8.5. </w:t>
      </w:r>
      <w:r>
        <w:t>Tovar ste povinní zaslať späť alebo odovzdať na adresu: Klikato s.r.o., Karpatské námestie 10A, 831 06 Bratislava – Rača, najneskôr do 14 dní odo dňa odstúpenia od Zmluvy.</w:t>
      </w:r>
    </w:p>
    <w:p>
      <w:r>
        <w:rPr>
          <w:b w:val="0"/>
        </w:rPr>
        <w:t xml:space="preserve">8.6. </w:t>
      </w:r>
      <w:r>
        <w:t>Náklady na vrátenie Tovaru znášate Vy. Odhadované náklady na vrátenie Tovaru poštou/kuriérom sú približne 3 – 7 €, v závislosti od veľkosti a hmotnosti zásielky.</w:t>
      </w:r>
    </w:p>
    <w:p>
      <w:r>
        <w:rPr>
          <w:b w:val="0"/>
        </w:rPr>
        <w:t xml:space="preserve">8.7. </w:t>
      </w:r>
      <w:r>
        <w:t>Odporúčame Vám Tovar vrátiť pokiaľ možno v pôvodnom obale, kompletný, nepoužívaný a nepoškodený. Vrátenie Tovaru v pôvodnom obale však nie je Vašou povinnosťou.</w:t>
      </w:r>
    </w:p>
    <w:p>
      <w:r>
        <w:rPr>
          <w:b w:val="0"/>
        </w:rPr>
        <w:t xml:space="preserve">8.8. </w:t>
      </w:r>
      <w:r>
        <w:t>Zodpovedáte za zníženie hodnoty Tovaru, ktoré vzniklo v dôsledku zaobchádzania s Tovarom inak, než je nutné s ohľadom na jeho povahu a vlastnosti (t.j. nad rámec potrebný na zistenie vlastností a funkčnosti Tovaru).</w:t>
      </w:r>
    </w:p>
    <w:p>
      <w:r>
        <w:rPr>
          <w:b/>
          <w:color w:val="2D3748"/>
          <w:sz w:val="22"/>
        </w:rPr>
        <w:t>8.9. Kedy nemožno od Zmluvy odstúpiť</w:t>
      </w:r>
    </w:p>
    <w:p>
      <w:r>
        <w:t>Ani ako spotrebiteľ nemôžete od Zmluvy odstúpiť v prípadoch, keď je predmetom Zmluvy najmä:</w:t>
      </w:r>
    </w:p>
    <w:p>
      <w:pPr>
        <w:pStyle w:val="ListBullet"/>
      </w:pPr>
      <w:r>
        <w:t>Tovar zhotovený podľa Vašich osobitných požiadaviek alebo Tovar vyrobený na mieru;</w:t>
      </w:r>
    </w:p>
    <w:p>
      <w:pPr>
        <w:pStyle w:val="ListBullet"/>
      </w:pPr>
      <w:r>
        <w:t>Tovar, ktorý podlieha rýchlemu zníženiu akosti alebo skaze;</w:t>
      </w:r>
    </w:p>
    <w:p>
      <w:pPr>
        <w:pStyle w:val="ListBullet"/>
      </w:pPr>
      <w:r>
        <w:t>Tovar uzavretý v ochrannom obale, ktorý nie je vhodné vrátiť z dôvodu ochrany zdravia alebo z hygienických dôvodov a ktorého ochranný obal bol po dodaní porušený;</w:t>
      </w:r>
    </w:p>
    <w:p>
      <w:pPr>
        <w:pStyle w:val="ListBullet"/>
      </w:pPr>
      <w:r>
        <w:t>zvukové záznamy, obrazové záznamy alebo počítačový softvér predávané v ochrannom obale, ak došlo k porušeniu pôvodného obalu.</w:t>
      </w:r>
    </w:p>
    <w:p>
      <w:r>
        <w:rPr>
          <w:b w:val="0"/>
        </w:rPr>
        <w:t xml:space="preserve">8.10. </w:t>
      </w:r>
      <w:r>
        <w:t>My sme oprávnení odstúpiť od Zmluvy z dôvodu vypredania zásob, nedostupnosti Tovaru, alebo ak výrobca prerušil výrobu či vykonal zmeny znemožňujúce realizáciu splnenia Našich povinností. V týchto prípadoch Vám vrátime už uhradenú Celkovú cenu v lehote 14 dní.</w:t>
      </w:r>
    </w:p>
    <w:p>
      <w:r>
        <w:rPr>
          <w:b/>
          <w:color w:val="1A5276"/>
          <w:sz w:val="26"/>
        </w:rPr>
        <w:t>9. PODÁVANIE PODNETOV A SŤAŽNOSTÍ</w:t>
      </w:r>
    </w:p>
    <w:p>
      <w:r>
        <w:rPr>
          <w:b w:val="0"/>
        </w:rPr>
        <w:t xml:space="preserve">9.1. </w:t>
      </w:r>
      <w:r>
        <w:t>Ako spotrebiteľ ste oprávnení podávať podnety a sťažnosti písomne na e-mail: reklamacia@klikato.sk.</w:t>
      </w:r>
    </w:p>
    <w:p>
      <w:r>
        <w:rPr>
          <w:b w:val="0"/>
        </w:rPr>
        <w:t xml:space="preserve">9.2. </w:t>
      </w:r>
      <w:r>
        <w:t>O posúdení podnetu alebo sťažnosti Vás budeme informovať e-mailom do 30 dní.</w:t>
      </w:r>
    </w:p>
    <w:p>
      <w:r>
        <w:rPr>
          <w:b w:val="0"/>
        </w:rPr>
        <w:t xml:space="preserve">9.3. </w:t>
      </w:r>
      <w:r>
        <w:t>Podnet na vykonanie kontroly môžete podať aj elektronicky na webovej stránke www.soi.sk.</w:t>
      </w:r>
    </w:p>
    <w:p>
      <w:r>
        <w:rPr>
          <w:b/>
          <w:color w:val="1A5276"/>
          <w:sz w:val="26"/>
        </w:rPr>
        <w:t>10. ALTERNATÍVNE RIEŠENIE SPOROV</w:t>
      </w:r>
    </w:p>
    <w:p>
      <w:r>
        <w:rPr>
          <w:b w:val="0"/>
        </w:rPr>
        <w:t xml:space="preserve">10.1. </w:t>
      </w:r>
      <w:r>
        <w:t>Máte právo obrátiť sa na Nás so žiadosťou o nápravu prostredníctvom e-mailu: reklamacia@klikato.sk, ak nie ste spokojní so spôsobom, ktorým sme vybavili Vašu reklamáciu alebo ak sa domnievate, že sme porušili Vaše práva.</w:t>
      </w:r>
    </w:p>
    <w:p>
      <w:r>
        <w:rPr>
          <w:b w:val="0"/>
        </w:rPr>
        <w:t xml:space="preserve">10.2. </w:t>
      </w:r>
      <w:r>
        <w:t>Ak odpovieme na Vašu žiadosť zamietavo alebo na ňu neodpovieme do 30 dní od jej odoslania, máte právo podať návrh na začatie alternatívneho riešenia sporu subjektu alternatívneho riešenia sporov (ďalej len „Subjekt ARS") podľa zákona č. 391/2015 Z. z. o alternatívnom riešení spotrebiteľských sporov.</w:t>
      </w:r>
    </w:p>
    <w:p>
      <w:r>
        <w:rPr>
          <w:b w:val="0"/>
        </w:rPr>
        <w:t xml:space="preserve">10.3. </w:t>
      </w:r>
      <w:r>
        <w:t>Príslušným Subjektom ARS je:</w:t>
      </w:r>
    </w:p>
    <w:p>
      <w:r>
        <w:t>Slovenská obchodná inšpekcia</w:t>
      </w:r>
    </w:p>
    <w:p>
      <w:r>
        <w:t>Ústredný inšpektorát, Odbor pre medzinárodné vzťahy a ARS</w:t>
      </w:r>
    </w:p>
    <w:p>
      <w:r>
        <w:t>Prievozská 32, P.O. Box 29, 827 99 Bratislava 27</w:t>
      </w:r>
    </w:p>
    <w:p>
      <w:r>
        <w:t>E-mail: ars@soi.sk, adr@soi.sk</w:t>
      </w:r>
    </w:p>
    <w:p>
      <w:r>
        <w:t>Web: www.soi.sk/sk/Alternativne-riesenie-spotrebitelskych-sporov.soi</w:t>
      </w:r>
    </w:p>
    <w:p>
      <w:r>
        <w:rPr>
          <w:b w:val="0"/>
        </w:rPr>
        <w:t xml:space="preserve">10.4. </w:t>
      </w:r>
      <w:r>
        <w:t>Zoznam všetkých subjektov ARS je dostupný na webovom sídle Ministerstva hospodárstva SR: www.mhsr.sk/obchod/ochrana-spotrebitela/alternativne-riesenie-spotrebitelskych-sporov-1</w:t>
      </w:r>
    </w:p>
    <w:p>
      <w:r>
        <w:rPr>
          <w:b w:val="0"/>
        </w:rPr>
        <w:t xml:space="preserve">10.5. </w:t>
      </w:r>
      <w:r>
        <w:t>Návrh na začatie ARS môžete podať aj prostredníctvom formulára dostupného na webe SOI.</w:t>
      </w:r>
    </w:p>
    <w:p>
      <w:r>
        <w:rPr>
          <w:b w:val="0"/>
        </w:rPr>
        <w:t xml:space="preserve">10.6. </w:t>
      </w:r>
      <w:r>
        <w:t>ARS sa netýka sporov, ktorých hodnota neprevyšuje 20 EUR. ARS je pre spotrebiteľa spravidla bezodplatné (Subjekt ARS môže požadovať poplatok najviac 5 EUR).</w:t>
      </w:r>
    </w:p>
    <w:p>
      <w:r>
        <w:rPr>
          <w:b/>
          <w:color w:val="1A5276"/>
          <w:sz w:val="26"/>
        </w:rPr>
        <w:t>11. ZÁVEREČNÉ USTANOVENIA</w:t>
      </w:r>
    </w:p>
    <w:p>
      <w:r>
        <w:rPr>
          <w:b w:val="0"/>
        </w:rPr>
        <w:t xml:space="preserve">11.1. </w:t>
      </w:r>
      <w:r>
        <w:t>Všetku písomnú korešpondenciu si s Vami budeme doručovať elektronickou poštou. Naša e-mailová adresa je uvedená v bode 1.7. týchto Podmienok. My budeme doručovať korešpondenciu na Vašu e-mailovú adresu uvedenú v Zmluve.</w:t>
      </w:r>
    </w:p>
    <w:p>
      <w:r>
        <w:rPr>
          <w:b w:val="0"/>
        </w:rPr>
        <w:t xml:space="preserve">11.2. </w:t>
      </w:r>
      <w:r>
        <w:t>Zmluvu je možné meniť len na základe našej písomnej dohody. My sme však oprávnení zmeniť a doplniť tieto Podmienky, táto zmena sa však nedotkne už uzatvorených Zmlúv, ale len Zmlúv, ktoré budú uzavreté po účinnosti tejto zmeny.</w:t>
      </w:r>
    </w:p>
    <w:p>
      <w:r>
        <w:rPr>
          <w:b w:val="0"/>
        </w:rPr>
        <w:t xml:space="preserve">11.3. </w:t>
      </w:r>
      <w:r>
        <w:t>V prípade vyššej moci alebo udalostí, ktoré nemožno predvídať (prírodná katastrofa, pandémia, prevádzkové poruchy a pod.), nenesieme zodpovednosť za škodu spôsobenú v dôsledku alebo súvislosti s prípadmi vyššej moci, a ak tento stav trvá po dobu dlhšiu ako 10 dní, máme My aj Vy právo od Zmluvy odstúpiť.</w:t>
      </w:r>
    </w:p>
    <w:p>
      <w:r>
        <w:rPr>
          <w:b w:val="0"/>
        </w:rPr>
        <w:t xml:space="preserve">11.4. </w:t>
      </w:r>
      <w:r>
        <w:t>Tieto Podmienky a vzťahy z nich vyplývajúce sa riadia právnym poriadkom Slovenskej republiky, najmä zákonom č. 108/2024 Z. z. o ochrane spotrebiteľa a zákonom č. 40/1964 Zb. Občiansky zákonník v znení neskorších predpisov.</w:t>
      </w:r>
    </w:p>
    <w:p>
      <w:r>
        <w:rPr>
          <w:b w:val="0"/>
        </w:rPr>
        <w:t xml:space="preserve">11.5. </w:t>
      </w:r>
      <w:r>
        <w:t>Zmluva vrátane Podmienok je archivovaná v elektronickej podobe a nie je verejne prístupná. Podmienky v znení účinnom ku dňu Objednávky Vám budú zaslané spolu s potvrdením Objednávky.</w:t>
      </w:r>
    </w:p>
    <w:p>
      <w:r>
        <w:rPr>
          <w:b w:val="0"/>
        </w:rPr>
        <w:t xml:space="preserve">11.6. </w:t>
      </w:r>
      <w:r>
        <w:t>Prílohou týchto Podmienok sú:</w:t>
      </w:r>
    </w:p>
    <w:p>
      <w:pPr>
        <w:pStyle w:val="ListBullet"/>
      </w:pPr>
      <w:r>
        <w:t>Príloha č. 1: Vzorový formulár na odstúpenie od zmluvy</w:t>
      </w:r>
    </w:p>
    <w:p>
      <w:pPr>
        <w:pStyle w:val="ListBullet"/>
      </w:pPr>
      <w:r>
        <w:t>Príloha č. 2: Vzorový reklamačný formulár</w:t>
      </w:r>
    </w:p>
    <w:p/>
    <w:p>
      <w:pPr>
        <w:jc w:val="center"/>
      </w:pPr>
      <w:r>
        <w:rPr>
          <w:b/>
          <w:sz w:val="22"/>
        </w:rPr>
        <w:t>Tieto Podmienky sú platné a účinné od 1.1.2026</w:t>
      </w:r>
    </w:p>
    <w:p>
      <w:pPr>
        <w:jc w:val="center"/>
      </w:pPr>
      <w:r>
        <w:rPr>
          <w:color w:val="718096"/>
          <w:sz w:val="18"/>
        </w:rPr>
        <w:t>Posledná aktualizácia: 1. január 2026</w:t>
      </w:r>
    </w:p>
    <w:p>
      <w:r>
        <w:br w:type="page"/>
      </w:r>
    </w:p>
    <w:p>
      <w:pPr>
        <w:jc w:val="center"/>
      </w:pPr>
      <w:r>
        <w:rPr>
          <w:b/>
          <w:color w:val="1A365D"/>
          <w:sz w:val="28"/>
        </w:rPr>
        <w:t>PRÍLOHA Č. 1</w:t>
      </w:r>
    </w:p>
    <w:p>
      <w:pPr>
        <w:jc w:val="center"/>
      </w:pPr>
      <w:r>
        <w:rPr>
          <w:b/>
          <w:sz w:val="24"/>
        </w:rPr>
        <w:t>VZOROVÝ FORMULÁR NA ODSTÚPENIE OD ZMLUVY</w:t>
      </w:r>
    </w:p>
    <w:p/>
    <w:p>
      <w:r>
        <w:t>(vyplňte a zašlite tento formulár len v prípade, že si želáte odstúpiť od zmluvy)</w:t>
      </w:r>
    </w:p>
    <w:p/>
    <w:p>
      <w:r>
        <w:t>Komu:</w:t>
      </w:r>
    </w:p>
    <w:p>
      <w:r>
        <w:t>Klikato s.r.o.</w:t>
      </w:r>
    </w:p>
    <w:p>
      <w:r>
        <w:t>Karpatské námestie 10A, 831 06 Bratislava – Rača</w:t>
      </w:r>
    </w:p>
    <w:p>
      <w:r>
        <w:t>E-mail: info@klikato.sk</w:t>
      </w:r>
    </w:p>
    <w:p>
      <w:r>
        <w:t>Telefón: +421 917 623 895</w:t>
      </w:r>
    </w:p>
    <w:p>
      <w:r>
        <w:t>Týmto oznamujem, že odstupujem od zmluvy na tento tovar:</w:t>
      </w:r>
    </w:p>
    <w:p>
      <w:r>
        <w:t>_____________________________________________________________________________</w:t>
      </w:r>
    </w:p>
    <w:p>
      <w:r>
        <w:t>Dátum objednania / dátum prijatia*: _______________________________________________</w:t>
      </w:r>
    </w:p>
    <w:p>
      <w:r>
        <w:t>Číslo objednávky: _______________________________________________________________</w:t>
      </w:r>
    </w:p>
    <w:p>
      <w:r>
        <w:t>Meno a priezvisko spotrebiteľa: ___________________________________________________</w:t>
      </w:r>
    </w:p>
    <w:p>
      <w:r>
        <w:t>Adresa spotrebiteľa: _____________________________________________________________</w:t>
      </w:r>
    </w:p>
    <w:p>
      <w:r>
        <w:t>E-mail: _________________________________________________________________________</w:t>
      </w:r>
    </w:p>
    <w:p>
      <w:r>
        <w:t>Telefón: ________________________________________________________________________</w:t>
      </w:r>
    </w:p>
    <w:p>
      <w:r>
        <w:t>Dátum: _________________    Podpis spotrebiteľa: ___________________________________</w:t>
      </w:r>
    </w:p>
    <w:p>
      <w:r>
        <w:t>(podpis len ak sa formulár podáva v listinnej podobe)</w:t>
      </w:r>
    </w:p>
    <w:p>
      <w:r>
        <w:t>* Nehodiace sa prečiarknite.</w:t>
      </w:r>
    </w:p>
    <w:p>
      <w:r>
        <w:br w:type="page"/>
      </w:r>
    </w:p>
    <w:p>
      <w:pPr>
        <w:jc w:val="center"/>
      </w:pPr>
      <w:r>
        <w:rPr>
          <w:b/>
          <w:color w:val="1A365D"/>
          <w:sz w:val="28"/>
        </w:rPr>
        <w:t>PRÍLOHA Č. 2</w:t>
      </w:r>
    </w:p>
    <w:p>
      <w:pPr>
        <w:jc w:val="center"/>
      </w:pPr>
      <w:r>
        <w:rPr>
          <w:b/>
          <w:sz w:val="24"/>
        </w:rPr>
        <w:t>VZOROVÝ REKLAMAČNÝ FORMULÁR (VYTKNUTIE VADY)</w:t>
      </w:r>
    </w:p>
    <w:p/>
    <w:p>
      <w:r>
        <w:t>Komu:</w:t>
      </w:r>
    </w:p>
    <w:p>
      <w:r>
        <w:t>Klikato s.r.o.</w:t>
      </w:r>
    </w:p>
    <w:p>
      <w:r>
        <w:t>Karpatské námestie 10A, 831 06 Bratislava – Rača</w:t>
      </w:r>
    </w:p>
    <w:p>
      <w:r>
        <w:t>E-mail: reklamacia@klikato.sk</w:t>
      </w:r>
    </w:p>
    <w:p>
      <w:r>
        <w:t>Telefón: +421 917 623 895</w:t>
      </w:r>
    </w:p>
    <w:p>
      <w:r>
        <w:t>Meno a priezvisko: ______________________________________________________________</w:t>
      </w:r>
    </w:p>
    <w:p>
      <w:r>
        <w:t>Adresa: _________________________________________________________________________</w:t>
      </w:r>
    </w:p>
    <w:p>
      <w:r>
        <w:t>E-mail: _________________________________________________________________________</w:t>
      </w:r>
    </w:p>
    <w:p>
      <w:r>
        <w:t>Telefón: ________________________________________________________________________</w:t>
      </w:r>
    </w:p>
    <w:p>
      <w:r>
        <w:t>Číslo objednávky / faktúry: _______________________________________________________</w:t>
      </w:r>
    </w:p>
    <w:p>
      <w:r>
        <w:t>Dátum prevzatia tovaru: __________________________________________________________</w:t>
      </w:r>
    </w:p>
    <w:p>
      <w:r>
        <w:t>Názov reklamovaného tovaru: _____________________________________________________</w:t>
      </w:r>
    </w:p>
    <w:p>
      <w:r>
        <w:t>Popis vady (čo najpodrobnejšie):</w:t>
      </w:r>
    </w:p>
    <w:p>
      <w:r>
        <w:t>_____________________________________________________________________________</w:t>
      </w:r>
    </w:p>
    <w:p>
      <w:r>
        <w:t>_____________________________________________________________________________</w:t>
      </w:r>
    </w:p>
    <w:p>
      <w:r>
        <w:t>_____________________________________________________________________________</w:t>
      </w:r>
    </w:p>
    <w:p>
      <w:r>
        <w:t>Požadovaný spôsob vybavenia reklamácie (označte):</w:t>
      </w:r>
    </w:p>
    <w:p>
      <w:pPr>
        <w:pStyle w:val="ListBullet"/>
      </w:pPr>
      <w:r>
        <w:t>☐ Oprava tovaru</w:t>
      </w:r>
    </w:p>
    <w:p>
      <w:pPr>
        <w:pStyle w:val="ListBullet"/>
      </w:pPr>
      <w:r>
        <w:t>☐ Výmena tovaru za nový</w:t>
      </w:r>
    </w:p>
    <w:p>
      <w:pPr>
        <w:pStyle w:val="ListBullet"/>
      </w:pPr>
      <w:r>
        <w:t>☐ Vrátenie peňazí (odstúpenie od zmluvy)</w:t>
      </w:r>
    </w:p>
    <w:p>
      <w:pPr>
        <w:pStyle w:val="ListBullet"/>
      </w:pPr>
      <w:r>
        <w:t>☐ Primeraná zľava z ceny</w:t>
      </w:r>
    </w:p>
    <w:p/>
    <w:p>
      <w:r>
        <w:t>Prílohy:</w:t>
      </w:r>
    </w:p>
    <w:p>
      <w:r>
        <w:t>☐ Kópia faktúry / dokladu o kúpe</w:t>
      </w:r>
    </w:p>
    <w:p>
      <w:r>
        <w:t>☐ Fotografie vady</w:t>
      </w:r>
    </w:p>
    <w:p>
      <w:r>
        <w:t>Dátum: _________________    Podpis spotrebiteľa: ___________________________________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